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Перевозчиковой Екатерины Игоревны,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Перевозчикова Е.И.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Перевозчикова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ась, предоставила заявление о рассмотрении дела в её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Перевозчиковой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Перевозчиковой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09.08.2024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Перевозчиковой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Перевозчикову Екатерину Игоревну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Перевозчиковой Е.И.,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1069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1069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28620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3rplc-29">
    <w:name w:val="cat-UserDefined grp-3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2B49-3358-4C3E-9581-F6737FD05F5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